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书名：赵绍琴临床经验辑要  赵绍琴亲传医学全集</w:t>
      </w:r>
    </w:p>
    <w:p>
      <w:r>
        <w:t>作者：赵绍琴著；杨连柱，彭建中整理</w:t>
      </w:r>
    </w:p>
    <w:p>
      <w:r>
        <w:t>出版社：北京：中国医药科技出版社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赵绍琴临床经验辑要  赵绍琴亲传医学全集 评论地址：https://www.jiaokey.com/book/detail/14531516.html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