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书名：建筑结构混合健康监测与控制研究</w:t>
      </w:r>
    </w:p>
    <w:p>
      <w:r>
        <w:t>作者:单伽锃，施卫星著</w:t>
      </w:r>
    </w:p>
    <w:p>
      <w:r>
        <w:t>出版社:上海：同济大学出版社</w:t>
      </w:r>
    </w:p>
    <w:p>
      <w:r>
        <w:t>出版日期：2018.09</w:t>
      </w:r>
    </w:p>
    <w:p>
      <w:r>
        <w:t>总页数：149</w:t>
      </w:r>
    </w:p>
    <w:p>
      <w:r>
        <w:t>更多请访问教客网:www.jiaokey.com</w:t>
      </w:r>
    </w:p>
    <w:p>
      <w:r>
        <w:t>建筑结构混合健康监测与控制研究评论地址：https://www.jiaokey.com/book/detail/14531590.html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