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书名：新译莎士比亚全集  奥赛罗</w:t>
      </w:r>
    </w:p>
    <w:p>
      <w:r>
        <w:t>作者：（英）威廉·莎士比亚著；傅光明译</w:t>
      </w:r>
    </w:p>
    <w:p>
      <w:r>
        <w:t>出版社：天津:天津人民出版社,2018.07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新译莎士比亚全集  奥赛罗 评论地址：https://www.jiaokey.com/book/detail/14531644.html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