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诗意的存在  先秦楚地服用玉器研究</w:t>
      </w:r>
    </w:p>
    <w:p>
      <w:r>
        <w:rPr>
          <w:rFonts w:ascii="宋体" w:hAnsi="宋体" w:eastAsia="宋体"/>
          <w:sz w:val="24"/>
        </w:rPr>
        <w:t>熊兆飞著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77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1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77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诗意的存在  先秦楚地服用玉器研究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熊兆飞著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本书出售、求购地址：https://www.jiaokey.com/book/detail/14531692.html</w:t>
      </w:r>
    </w:p>
    <w:p>
      <w:r>
        <w:t>更多相关图书推荐：https://www.jiaokey.com</w:t>
      </w:r>
    </w:p>
    <w:p>
      <w:r>
        <w:t>熊兆飞著 其他作品：https://www.jiaokey.com/tag/熊兆飞著.html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关键词搜索：https://www.jiaokey.com/tag/诗意的存在  先秦楚地服用玉器研究.html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