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书名：美铁之战  铁大师</w:t>
      </w:r>
    </w:p>
    <w:p>
      <w:r>
        <w:t>作者：（英）帕特里克·蒂利著</w:t>
      </w:r>
    </w:p>
    <w:p>
      <w:r>
        <w:t>出版社：天津:百花文艺出版社,2018.10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美铁之战  铁大师 评论地址：https://www.jiaokey.com/book/detail/14531743.html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