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书名：最美京新</w:t>
      </w:r>
    </w:p>
    <w:p>
      <w:r>
        <w:t>作者：周孟波主编</w:t>
      </w:r>
    </w:p>
    <w:p>
      <w:r>
        <w:t>出版社：北京:企业管理出版社,2018.09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最美京新 评论地址：https://www.jiaokey.com/book/detail/14531850.html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