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书名：治学例话  全国新闻传播学优秀论文品鉴  第5辑</w:t>
      </w:r>
    </w:p>
    <w:p>
      <w:r>
        <w:t>作者：唐绪军主编；钱莲生副主编</w:t>
      </w:r>
    </w:p>
    <w:p>
      <w:r>
        <w:t>出版社：北京：中国社会科学出版社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治学例话  全国新闻传播学优秀论文品鉴  第5辑 评论地址：https://www.jiaokey.com/book/detail/14531877.html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