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书名：做灵魂通透的淡然女子</w:t>
      </w:r>
    </w:p>
    <w:p>
      <w:r>
        <w:t>作者：随园散人著</w:t>
      </w:r>
    </w:p>
    <w:p>
      <w:r>
        <w:t>出版社：江苏凤凰文艺出版社,2018.08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做灵魂通透的淡然女子 评论地址：https://www.jiaokey.com/book/detail/14531921.html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