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书名：华强北魔方  硅洲</w:t>
      </w:r>
    </w:p>
    <w:p>
      <w:r>
        <w:t>作者：钱汉江，钱飞鸣著</w:t>
      </w:r>
    </w:p>
    <w:p>
      <w:r>
        <w:t>出版社：深圳报业集团出版社,2018.07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华强北魔方  硅洲 评论地址：https://www.jiaokey.com/book/detail/14531984.html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