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伦理学和政治学中的人类社会  罗素文集</w:t>
      </w:r>
    </w:p>
    <w:p>
      <w:r>
        <w:rPr>
          <w:rFonts w:ascii="宋体" w:hAnsi="宋体" w:eastAsia="宋体"/>
          <w:sz w:val="24"/>
        </w:rPr>
        <w:t>（英）伯特兰·罗素著；黄红宇译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伦理学和政治学中的人类社会  罗素文集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（英）伯特兰·罗素著；黄红宇译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本书出售、求购地址：https://www.jiaokey.com/book/detail/14531985.html</w:t>
      </w:r>
    </w:p>
    <w:p>
      <w:r>
        <w:t>更多相关图书推荐：https://www.jiaokey.com</w:t>
      </w:r>
    </w:p>
    <w:p>
      <w:r>
        <w:t>（英）伯特兰·罗素著；黄红宇译 其他作品：https://www.jiaokey.com/tag/（英）伯特兰·罗素著；黄红宇译.html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关键词搜索：https://www.jiaokey.com/tag/伦理学和政治学中的人类社会  罗素文集.html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