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书名：追恐龙的男孩</w:t>
      </w:r>
    </w:p>
    <w:p>
      <w:r>
        <w:t>作者：（意）贾科莫·马扎里奥著</w:t>
      </w:r>
    </w:p>
    <w:p>
      <w:r>
        <w:t>出版社：长沙:湖南文艺出版社,2019.03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追恐龙的男孩 评论地址：https://www.jiaokey.com/book/detail/14532087.html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