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中国与中亚五国互联互通中的语言文化障碍问题研究</w:t>
      </w:r>
    </w:p>
    <w:p>
      <w:r>
        <w:rPr>
          <w:rFonts w:ascii="宋体" w:hAnsi="宋体" w:eastAsia="宋体"/>
          <w:sz w:val="24"/>
        </w:rPr>
        <w:t>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中国与中亚五国互联互通中的语言文化障碍问题研究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本书出售、求购地址：https://www.jiaokey.com/book/detail/14532167.html</w:t>
      </w:r>
    </w:p>
    <w:p>
      <w:r>
        <w:t>更多相关图书推荐：https://www.jiaokey.com</w:t>
      </w:r>
    </w:p>
    <w:p>
      <w:r>
        <w:t>邵英著 其他作品：https://www.jiaokey.com/tag/邵英著.html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关键词搜索：https://www.jiaokey.com/tag/中国与中亚五国互联互通中的语言文化障碍问题研究.html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