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威尔斯科幻小说集  神食</w:t>
      </w:r>
    </w:p>
    <w:p>
      <w:r>
        <w:rPr>
          <w:rFonts w:ascii="宋体" w:hAnsi="宋体" w:eastAsia="宋体"/>
          <w:sz w:val="24"/>
        </w:rPr>
        <w:t>（英）赫伯特·乔治·威尔斯著；王之光译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威尔斯科幻小说集  神食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本书出售、求购地址：https://www.jiaokey.com/book/detail/14532205.html</w:t>
      </w:r>
    </w:p>
    <w:p>
      <w:r>
        <w:t>更多相关图书推荐：https://www.jiaokey.com</w:t>
      </w:r>
    </w:p>
    <w:p>
      <w:r>
        <w:t>（英）赫伯特·乔治·威尔斯著；王之光译 其他作品：https://www.jiaokey.com/tag/（英）赫伯特·乔治·威尔斯著；王之光译.html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关键词搜索：https://www.jiaokey.com/tag/威尔斯科幻小说集  神食.html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