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从手艺人到神圣艺术家  文艺复兴时期意大利艺术家阶层的兴起</w:t>
      </w:r>
    </w:p>
    <w:p>
      <w:r>
        <w:rPr>
          <w:rFonts w:ascii="宋体" w:hAnsi="宋体" w:eastAsia="宋体"/>
          <w:sz w:val="24"/>
        </w:rPr>
        <w:t>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从手艺人到神圣艺术家  文艺复兴时期意大利艺术家阶层的兴起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本书出售、求购地址：https://www.jiaokey.com/book/detail/14532209.html</w:t>
      </w:r>
    </w:p>
    <w:p>
      <w:r>
        <w:t>更多相关图书推荐：https://www.jiaokey.com</w:t>
      </w:r>
    </w:p>
    <w:p>
      <w:r>
        <w:t>刘君著 其他作品：https://www.jiaokey.com/tag/刘君著.html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关键词搜索：https://www.jiaokey.com/tag/从手艺人到神圣艺术家  文艺复兴时期意大利艺术家阶层的兴起.html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