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  下</w:t>
      </w:r>
    </w:p>
    <w:p>
      <w:r>
        <w:t>作者：（俄罗斯）叶夫格尼·安达史凯维奇著</w:t>
      </w:r>
    </w:p>
    <w:p>
      <w:r>
        <w:t>出版社：哈尔滨:哈尔滨出版社,2018.06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哈尔滨  下 评论地址：https://www.jiaokey.com/book/detail/14532289.html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