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书名：西川美和  摇摆</w:t>
      </w:r>
    </w:p>
    <w:p>
      <w:r>
        <w:t>作者：（日）西川&lt;font color=Red&gt;美&lt;/font&gt;和著；崔健译</w:t>
      </w:r>
    </w:p>
    <w:p>
      <w:r>
        <w:t>出版社：北京:北京十月文艺出版社,2019.03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西川美和  摇摆 评论地址：https://www.jiaokey.com/book/detail/14532787.html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