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书名：纪念天使协奏曲</w:t>
      </w:r>
    </w:p>
    <w:p>
      <w:r>
        <w:t>作者：（法）埃里克-埃马纽埃尔·施米特著；徐晓雁译</w:t>
      </w:r>
    </w:p>
    <w:p>
      <w:r>
        <w:t>出版社：北京：中信出版社</w:t>
      </w:r>
    </w:p>
    <w:p>
      <w:r>
        <w:t>出版日期：2019.03</w:t>
      </w:r>
    </w:p>
    <w:p>
      <w:r>
        <w:t>总页数：218</w:t>
      </w:r>
    </w:p>
    <w:p>
      <w:r>
        <w:t>更多请访问教客网: www.jiaokey.com</w:t>
      </w:r>
    </w:p>
    <w:p>
      <w:r>
        <w:t>纪念天使协奏曲 评论地址：https://www.jiaokey.com/book/detail/14532789.html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