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书名：变现  职场掘金的精进之路</w:t>
      </w:r>
    </w:p>
    <w:p>
      <w:r>
        <w:t>作者：（美）鲁帕·乌妮克里什楠著；郑纪愿译；天雪文化出品</w:t>
      </w:r>
    </w:p>
    <w:p>
      <w:r>
        <w:t>出版社：南昌:百花洲文艺出版社,2018.11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变现  职场掘金的精进之路 评论地址：https://www.jiaokey.com/book/detail/14532803.html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