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书名：一定有人在祈祷着</w:t>
      </w:r>
    </w:p>
    <w:p>
      <w:r>
        <w:t>作者：（日）山田宗树著；罗越译</w:t>
      </w:r>
    </w:p>
    <w:p>
      <w:r>
        <w:t>出版社：长沙:湖南文艺出版社,2019.01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一定有人在祈祷着 评论地址：https://www.jiaokey.com/book/detail/14532934.html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