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书名：大江健三郎口述自传</w:t>
      </w:r>
    </w:p>
    <w:p>
      <w:r>
        <w:t>作者：（日）大江健&lt;font color=Red&gt;三&lt;/font&gt;郎口述；（日）尾崎真理子采访及整理；许金龙译</w:t>
      </w:r>
    </w:p>
    <w:p>
      <w:r>
        <w:t>出版社：贵阳:贵州人民出版社,2019.03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大江健三郎口述自传 评论地址：https://www.jiaokey.com/book/detail/14532944.html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