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书名：定义集</w:t>
      </w:r>
    </w:p>
    <w:p>
      <w:r>
        <w:t>作者：（日）大江健三郎口述；（日）福田美兰绘；许金龙译</w:t>
      </w:r>
    </w:p>
    <w:p>
      <w:r>
        <w:t>出版社：贵阳:贵州人民出版社,2019.03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定义集 评论地址：https://www.jiaokey.com/book/detail/14532945.html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