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书名：楚辞·观</w:t>
      </w:r>
    </w:p>
    <w:p>
      <w:r>
        <w:t>作者：陈丝雨绘</w:t>
      </w:r>
    </w:p>
    <w:p>
      <w:r>
        <w:t>出版社：北京:新世界出版社,2018.10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楚辞·观 评论地址：https://www.jiaokey.com/book/detail/14533226.html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