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即将消失的世界奇观</w:t>
      </w:r>
    </w:p>
    <w:p>
      <w:r>
        <w:rPr>
          <w:rFonts w:ascii="宋体" w:hAnsi="宋体" w:eastAsia="宋体"/>
          <w:sz w:val="24"/>
        </w:rPr>
        <w:t>（意）加斯米娜·特里福尼著；薛莹译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（意）加斯米娜·特里福尼著；薛莹译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本书出售、求购地址：https://www.jiaokey.com/book/detail/14533255.html</w:t>
      </w:r>
    </w:p>
    <w:p>
      <w:r>
        <w:t>更多相关图书推荐：https://www.jiaokey.com</w:t>
      </w:r>
    </w:p>
    <w:p>
      <w:r>
        <w:t>（意）加斯米娜·特里福尼著；薛莹译 其他作品：https://www.jiaokey.com/tag/（意）加斯米娜·特里福尼著；薛莹译.html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关键词搜索：https://www.jiaokey.com/tag/即将消失的世界奇观.html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