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  内收缩进气道设计与优化</w:t>
      </w:r>
    </w:p>
    <w:p>
      <w:r>
        <w:rPr>
          <w:rFonts w:ascii="宋体" w:hAnsi="宋体" w:eastAsia="宋体"/>
          <w:sz w:val="24"/>
        </w:rPr>
        <w:t>董昊，耿玺，程克明，王成鹏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  内收缩进气道设计与优化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董昊，耿玺，程克明，王成鹏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本书出售、求购地址：https://www.jiaokey.com/book/detail/14533271.html</w:t>
      </w:r>
    </w:p>
    <w:p>
      <w:r>
        <w:t>更多相关图书推荐：https://www.jiaokey.com</w:t>
      </w:r>
    </w:p>
    <w:p>
      <w:r>
        <w:t>董昊，耿玺，程克明，王成鹏 其他作品：https://www.jiaokey.com/tag/董昊，耿玺，程克明，王成鹏.html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关键词搜索：https://www.jiaokey.com/tag/高超声速  内收缩进气道设计与优化.html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