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皮肤病中医特色适宜技术操作规范丛书  皮肤病中药渗透疗法</w:t>
      </w:r>
    </w:p>
    <w:p>
      <w:r>
        <w:rPr>
          <w:rFonts w:ascii="宋体" w:hAnsi="宋体" w:eastAsia="宋体"/>
          <w:sz w:val="24"/>
        </w:rPr>
        <w:t>谭城，闵仲生主编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皮肤病中医特色适宜技术操作规范丛书  皮肤病中药渗透疗法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谭城，闵仲生主编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本书出售、求购地址：https://www.jiaokey.com/book/detail/14533303.html</w:t>
      </w:r>
    </w:p>
    <w:p>
      <w:r>
        <w:t>更多相关图书推荐：https://www.jiaokey.com</w:t>
      </w:r>
    </w:p>
    <w:p>
      <w:r>
        <w:t>谭城，闵仲生主编 其他作品：https://www.jiaokey.com/tag/谭城，闵仲生主编.html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关键词搜索：https://www.jiaokey.com/tag/皮肤病中医特色适宜技术操作规范丛书  皮肤病中药渗透疗法.html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