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你真的会跑步吗  专业医师跑者，教你无伤无痛科学跑步</w:t>
      </w:r>
    </w:p>
    <w:p>
      <w:r>
        <w:rPr>
          <w:rFonts w:ascii="宋体" w:hAnsi="宋体" w:eastAsia="宋体"/>
          <w:sz w:val="24"/>
        </w:rPr>
        <w:t>北京医师跑团著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你真的会跑步吗  专业医师跑者，教你无伤无痛科学跑步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北京医师跑团著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本书出售、求购地址：https://www.jiaokey.com/book/detail/14533307.html</w:t>
      </w:r>
    </w:p>
    <w:p>
      <w:r>
        <w:t>更多相关图书推荐：https://www.jiaokey.com</w:t>
      </w:r>
    </w:p>
    <w:p>
      <w:r>
        <w:t>北京医师跑团著 其他作品：https://www.jiaokey.com/tag/北京医师跑团著.html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关键词搜索：https://www.jiaokey.com/tag/你真的会跑步吗  专业医师跑者，教你无伤无痛科学跑步.html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