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加速正畸临床指南  骨微穿孔技术</w:t>
      </w:r>
    </w:p>
    <w:p>
      <w:r>
        <w:rPr>
          <w:rFonts w:ascii="宋体" w:hAnsi="宋体" w:eastAsia="宋体"/>
          <w:sz w:val="24"/>
        </w:rPr>
        <w:t>（美）ManiAlikhani原著；张卫兵主译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加速正畸临床指南  骨微穿孔技术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（美）ManiAlikhani原著；张卫兵主译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本书出售、求购地址：https://www.jiaokey.com/book/detail/14533347.html</w:t>
      </w:r>
    </w:p>
    <w:p>
      <w:r>
        <w:t>更多相关图书推荐：https://www.jiaokey.com</w:t>
      </w:r>
    </w:p>
    <w:p>
      <w:r>
        <w:t>（美）ManiAlikhani原著；张卫兵主译 其他作品：https://www.jiaokey.com/tag/（美）ManiAlikhani原著；张卫兵主译.html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关键词搜索：https://www.jiaokey.com/tag/加速正畸临床指南  骨微穿孔技术.html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