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大规模风电场群短路电流计算与故障分析方法研究</w:t>
      </w:r>
    </w:p>
    <w:p>
      <w:r>
        <w:rPr>
          <w:rFonts w:ascii="宋体" w:hAnsi="宋体" w:eastAsia="宋体"/>
          <w:sz w:val="24"/>
        </w:rPr>
        <w:t>尹俊著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大规模风电场群短路电流计算与故障分析方法研究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本书出售、求购地址：https://www.jiaokey.com/book/detail/14533377.html</w:t>
      </w:r>
    </w:p>
    <w:p>
      <w:r>
        <w:t>更多相关图书推荐：https://www.jiaokey.com</w:t>
      </w:r>
    </w:p>
    <w:p>
      <w:r>
        <w:t>尹俊著 其他作品：https://www.jiaokey.com/tag/尹俊著.html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关键词搜索：https://www.jiaokey.com/tag/大规模风电场群短路电流计算与故障分析方法研究.html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