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石墨烯纳米复合材料</w:t>
      </w:r>
    </w:p>
    <w:p>
      <w:r>
        <w:rPr>
          <w:rFonts w:ascii="宋体" w:hAnsi="宋体" w:eastAsia="宋体"/>
          <w:sz w:val="24"/>
        </w:rPr>
        <w:t>杨序纲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石墨烯纳米复合材料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杨序纲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本书出售、求购地址：https://www.jiaokey.com/book/detail/14533384.html</w:t>
      </w:r>
    </w:p>
    <w:p>
      <w:r>
        <w:t>更多相关图书推荐：https://www.jiaokey.com</w:t>
      </w:r>
    </w:p>
    <w:p>
      <w:r>
        <w:t>杨序纲 其他作品：https://www.jiaokey.com/tag/杨序纲.html</w:t>
      </w:r>
    </w:p>
    <w:p>
      <w:r>
        <w:t>关键词搜索：https://www.jiaokey.com/tag/石墨烯纳米复合材料.html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