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沙眼衣原体泌尿生殖道感染  刘全忠2019观点</w:t>
      </w:r>
    </w:p>
    <w:p>
      <w:r>
        <w:rPr>
          <w:rFonts w:ascii="宋体" w:hAnsi="宋体" w:eastAsia="宋体"/>
          <w:sz w:val="24"/>
        </w:rPr>
        <w:t>刘全忠著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沙眼衣原体泌尿生殖道感染  刘全忠2019观点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本书出售、求购地址：https://www.jiaokey.com/book/detail/14533388.html</w:t>
      </w:r>
    </w:p>
    <w:p>
      <w:r>
        <w:t>更多相关图书推荐：https://www.jiaokey.com</w:t>
      </w:r>
    </w:p>
    <w:p>
      <w:r>
        <w:t>刘全忠著 其他作品：https://www.jiaokey.com/tag/刘全忠著.html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关键词搜索：https://www.jiaokey.com/tag/沙眼衣原体泌尿生殖道感染  刘全忠2019观点.html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