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AutoCAD土木工程设计  从入门到精通  2018中文版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AutoCAD土木工程设计  从入门到精通  2018中文版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本书出售、求购地址：https://www.jiaokey.com/book/detail/14533464.html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关键词搜索：https://www.jiaokey.com/tag/AutoCAD土木工程设计  从入门到精通  2018中文版.html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