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普通外科分册  下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普通外科分册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本书出售、求购地址：https://www.jiaokey.com/book/detail/14533474.html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普通外科分册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