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书名：独自，去成长</w:t>
      </w:r>
    </w:p>
    <w:p>
      <w:r>
        <w:t>作者：崔亦谦著</w:t>
      </w:r>
    </w:p>
    <w:p>
      <w:r>
        <w:t>出版社：北京:九州出版社,2018.06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独自，去成长 评论地址：https://www.jiaokey.com/book/detail/14533518.html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