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书名：奎妮小姐的石头大屋</w:t>
      </w:r>
    </w:p>
    <w:p>
      <w:r>
        <w:t>作者：（爱尔兰）梅芙·宾奇（Maeve Binchy）著</w:t>
      </w:r>
    </w:p>
    <w:p>
      <w:r>
        <w:t>出版社：杭州:浙江文艺出版社,2019.01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奎妮小姐的石头大屋 评论地址：https://www.jiaokey.com/book/detail/14533571.html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