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书名：法律应用规则  律师  法官  警官  检察官办案的原理与实践</w:t>
      </w:r>
    </w:p>
    <w:p>
      <w:r>
        <w:t>作者：朱伟著</w:t>
      </w:r>
    </w:p>
    <w:p>
      <w:r>
        <w:t>出版社：武汉:武汉大学出版社,2018.10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法律应用规则  律师  法官  警官  检察官办案的原理与实践 评论地址：https://www.jiaokey.com/book/detail/14533640.html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