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书名：中国新生代散文大展  九〇后卷</w:t>
      </w:r>
    </w:p>
    <w:p>
      <w:r>
        <w:t>作者：蔡舒晓等著</w:t>
      </w:r>
    </w:p>
    <w:p>
      <w:r>
        <w:t>出版社：天津:百花文艺出版社,2019.01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中国新生代散文大展  九〇后卷 评论地址：https://www.jiaokey.com/book/detail/14533669.html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