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雪地上的女尸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雪地上的女尸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本书出售、求购地址：https://www.jiaokey.com/book/detail/14533686.html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关键词搜索：https://www.jiaokey.com/tag/雪地上的女尸.html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