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书名：家园  对现代化进程中“城市病”治理的思考</w:t>
      </w:r>
    </w:p>
    <w:p>
      <w:r>
        <w:t>作者：廖志芬</w:t>
      </w:r>
    </w:p>
    <w:p>
      <w:r>
        <w:t>出版社：广州:广东人民出版社,2018.11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家园  对现代化进程中“城市病”治理的思考 评论地址：https://www.jiaokey.com/book/detail/14533694.html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