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希特勒的私人藏书  那些影响他一生的图书</w:t>
      </w:r>
    </w:p>
    <w:p>
      <w:r>
        <w:rPr>
          <w:rFonts w:ascii="宋体" w:hAnsi="宋体" w:eastAsia="宋体"/>
          <w:sz w:val="24"/>
        </w:rPr>
        <w:t>（美）提摩西·赖贝克著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希特勒的私人藏书  那些影响他一生的图书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（美）提摩西·赖贝克著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本书出售、求购地址：https://www.jiaokey.com/book/detail/14533711.html</w:t>
      </w:r>
    </w:p>
    <w:p>
      <w:r>
        <w:t>更多相关图书推荐：https://www.jiaokey.com</w:t>
      </w:r>
    </w:p>
    <w:p>
      <w:r>
        <w:t>（美）提摩西·赖贝克著 其他作品：https://www.jiaokey.com/tag/（美）提摩西·赖贝克著.html</w:t>
      </w:r>
    </w:p>
    <w:p>
      <w:r>
        <w:t>关键词搜索：https://www.jiaokey.com/tag/希特勒的私人藏书  那些影响他一生的图书.html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