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阿来散文集  成都物候记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阿来散文集  成都物候记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关键词搜索：https://www.jiaokey.com/tag/阿来散文集  成都物候记.html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