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改革开放的先声  中国外语教育实践探索</w:t>
      </w:r>
    </w:p>
    <w:p>
      <w:r>
        <w:rPr>
          <w:rFonts w:ascii="宋体" w:hAnsi="宋体" w:eastAsia="宋体"/>
          <w:sz w:val="24"/>
        </w:rPr>
        <w:t>曾天山，王定华主编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改革开放的先声  中国外语教育实践探索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曾天山，王定华主编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本书出售、求购地址：https://www.jiaokey.com/book/detail/14533751.html</w:t>
      </w:r>
    </w:p>
    <w:p>
      <w:r>
        <w:t>更多相关图书推荐：https://www.jiaokey.com</w:t>
      </w:r>
    </w:p>
    <w:p>
      <w:r>
        <w:t>曾天山，王定华主编 其他作品：https://www.jiaokey.com/tag/曾天山，王定华主编.html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关键词搜索：https://www.jiaokey.com/tag/改革开放的先声  中国外语教育实践探索.html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