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基于案例调查的数字阅读负面影响实证研究</w:t>
      </w:r>
    </w:p>
    <w:p>
      <w:r>
        <w:rPr>
          <w:rFonts w:ascii="宋体" w:hAnsi="宋体" w:eastAsia="宋体"/>
          <w:sz w:val="24"/>
        </w:rPr>
        <w:t>周斌，刘晨旭，姜帆著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基于案例调查的数字阅读负面影响实证研究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周斌，刘晨旭，姜帆著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本书出售、求购地址：https://www.jiaokey.com/book/detail/14533754.html</w:t>
      </w:r>
    </w:p>
    <w:p>
      <w:r>
        <w:t>更多相关图书推荐：https://www.jiaokey.com</w:t>
      </w:r>
    </w:p>
    <w:p>
      <w:r>
        <w:t>周斌，刘晨旭，姜帆著 其他作品：https://www.jiaokey.com/tag/周斌，刘晨旭，姜帆著.html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关键词搜索：https://www.jiaokey.com/tag/基于案例调查的数字阅读负面影响实证研究.html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