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作为界面的城市  数字媒介如何改变城市</w:t>
      </w:r>
    </w:p>
    <w:p>
      <w:r>
        <w:rPr>
          <w:rFonts w:ascii="宋体" w:hAnsi="宋体" w:eastAsia="宋体"/>
          <w:sz w:val="24"/>
        </w:rPr>
        <w:t>Martijn de Waal（马汀·德瓦尔）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作为界面的城市  数字媒介如何改变城市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Martijn de Waal（马汀·德瓦尔）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本书出售、求购地址：https://www.jiaokey.com/book/detail/14533770.html</w:t>
      </w:r>
    </w:p>
    <w:p>
      <w:r>
        <w:t>更多相关图书推荐：https://www.jiaokey.com</w:t>
      </w:r>
    </w:p>
    <w:p>
      <w:r>
        <w:t>Martijn de Waal（马汀·德瓦尔） 其他作品：https://www.jiaokey.com/tag/Martijn de Waal（马汀·德瓦尔）.html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关键词搜索：https://www.jiaokey.com/tag/作为界面的城市  数字媒介如何改变城市.html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