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书名：移动健康和智慧体育  互联网+下的高校体育革命</w:t>
      </w:r>
    </w:p>
    <w:p>
      <w:r>
        <w:t>作者：史振瑞著</w:t>
      </w:r>
    </w:p>
    <w:p>
      <w:r>
        <w:t>出版社：天津：天津社会科学院出版社</w:t>
      </w:r>
    </w:p>
    <w:p>
      <w:r>
        <w:t>出版日期：2018.08</w:t>
      </w:r>
    </w:p>
    <w:p>
      <w:r>
        <w:t>总页数：155</w:t>
      </w:r>
    </w:p>
    <w:p>
      <w:r>
        <w:t>更多请访问教客网: www.jiaokey.com</w:t>
      </w:r>
    </w:p>
    <w:p>
      <w:r>
        <w:t>移动健康和智慧体育  互联网+下的高校体育革命 评论地址：https://www.jiaokey.com/book/detail/14533772.html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