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创新创业型人才协同创新培养机制及系统设计</w:t>
      </w:r>
    </w:p>
    <w:p>
      <w:r>
        <w:rPr>
          <w:rFonts w:ascii="宋体" w:hAnsi="宋体" w:eastAsia="宋体"/>
          <w:sz w:val="24"/>
        </w:rPr>
        <w:t>王庆金，周雪著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创新创业型人才协同创新培养机制及系统设计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王庆金，周雪著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本书出售、求购地址：https://www.jiaokey.com/book/detail/14533853.html</w:t>
      </w:r>
    </w:p>
    <w:p>
      <w:r>
        <w:t>更多相关图书推荐：https://www.jiaokey.com</w:t>
      </w:r>
    </w:p>
    <w:p>
      <w:r>
        <w:t>王庆金，周雪著 其他作品：https://www.jiaokey.com/tag/王庆金，周雪著.html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关键词搜索：https://www.jiaokey.com/tag/创新创业型人才协同创新培养机制及系统设计.html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