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七剑三奇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七剑三奇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本书出售、求购地址：https://www.jiaokey.com/book/detail/14533930.html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关键词搜索：https://www.jiaokey.com/tag/七剑三奇.html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