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平等不公正  美国被误导的收入不平等斗争</w:t>
      </w:r>
    </w:p>
    <w:p>
      <w:r>
        <w:rPr>
          <w:rFonts w:ascii="宋体" w:hAnsi="宋体" w:eastAsia="宋体"/>
          <w:sz w:val="24"/>
        </w:rPr>
        <w:t>（美）唐·沃特金斯，（美）亚龙·布鲁克著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平等不公正  美国被误导的收入不平等斗争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（美）唐·沃特金斯，（美）亚龙·布鲁克著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本书出售、求购地址：https://www.jiaokey.com/book/detail/14533934.html</w:t>
      </w:r>
    </w:p>
    <w:p>
      <w:r>
        <w:t>更多相关图书推荐：https://www.jiaokey.com</w:t>
      </w:r>
    </w:p>
    <w:p>
      <w:r>
        <w:t>（美）唐·沃特金斯，（美）亚龙·布鲁克著 其他作品：https://www.jiaokey.com/tag/（美）唐·沃特金斯，（美）亚龙·布鲁克著.html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关键词搜索：https://www.jiaokey.com/tag/平等不公正  美国被误导的收入不平等斗争.html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