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书名：古罗马的日常生活  奇闻和秘史</w:t>
      </w:r>
    </w:p>
    <w:p>
      <w:r>
        <w:t>作者：（意）阿尔贝托·安杰拉（Alberto Angela）著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总页数：383</w:t>
      </w:r>
    </w:p>
    <w:p>
      <w:r>
        <w:t>更多请访问教客网: www.jiaokey.com</w:t>
      </w:r>
    </w:p>
    <w:p>
      <w:r>
        <w:t>古罗马的日常生活  奇闻和秘史 评论地址：https://www.jiaokey.com/book/detail/14533935.html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