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书名：奇迹幼儿数学  4-5岁  第3阶  比较数字及加法和减法基础  2</w:t>
      </w:r>
    </w:p>
    <w:p>
      <w:r>
        <w:t>作者：（韩）Naon教育研究所著；李学权译</w:t>
      </w:r>
    </w:p>
    <w:p>
      <w:r>
        <w:t>出版社：北京：九州出版社</w:t>
      </w:r>
    </w:p>
    <w:p>
      <w:r>
        <w:t>出版日期：2015</w:t>
      </w:r>
    </w:p>
    <w:p>
      <w:r>
        <w:t>总页数：63</w:t>
      </w:r>
    </w:p>
    <w:p>
      <w:r>
        <w:t>更多请访问教客网: www.jiaokey.com</w:t>
      </w:r>
    </w:p>
    <w:p>
      <w:r>
        <w:t>奇迹幼儿数学  4-5岁  第3阶  比较数字及加法和减法基础  2 评论地址：https://www.jiaokey.com/book/detail/14533979.html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