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书名：五彩黔艺话生肖</w:t>
      </w:r>
    </w:p>
    <w:p>
      <w:r>
        <w:t>作者：陈月巧，张春，吴正光著</w:t>
      </w:r>
    </w:p>
    <w:p>
      <w:r>
        <w:t>出版社：贵阳:贵州大学出版社,2017.06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五彩黔艺话生肖 评论地址：https://www.jiaokey.com/book/detail/14534002.html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